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Facture vierge gratuite à imprimer ou remplir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mes-modeles.topexemples.fr/facture/vierge/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vier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