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aide à domicile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mes-modeles.topexemples.fr/devis/aide-a-domicile/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aide-a-domic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