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artisan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mes-modeles.topexemples.fr/devis/artisan/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artis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