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entreprise du btp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mes-modeles.topexemples.fr/devis/btp/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bt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