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carreleur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mes-modeles.topexemples.fr/devis/carreleur/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carrele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