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carrossier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mes-modeles.topexemples.fr/devis/carrossier/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carross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