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Exemple de devis charpente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mes-modeles.topexemples.fr/devis/charpente/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charpen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