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climaticien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mes-modeles.topexemples.fr/devis/climaticien/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climatici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