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conciergerie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mes-modeles.topexemples.fr/devis/conciergerie/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oncierg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