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consultant seo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mes-modeles.topexemples.fr/devis/consultant-seo/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consultant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