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cuisiniste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mes-modeles.topexemples.fr/devis/cuisiniste/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cuisinis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