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dégât des eaux au plafond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mes-modeles.topexemples.fr/devis/degat-eaux-plafond/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degat-eaux-plafo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