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démoussage de toiture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mes-modeles.topexemples.fr/devis/demoussage-toiture/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demoussage-toi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