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dépannage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mes-modeles.topexemples.fr/devis/depannage-remorquage/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depannage-remorqu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