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Excel gratuit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mes-modeles.topexemples.fr/devis/excel/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exc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