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façadier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mes-modeles.topexemples.fr/devis/facadier/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facad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