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graphiste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mes-modeles.topexemples.fr/devis/graphiste/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graph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