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homme toutes mains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mes-modeles.topexemples.fr/devis/homme-toutes-mains/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homme-toutes-ma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