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Exemple de devis nettoyage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mes-modeles.topexemples.fr/devis/nettoyage/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nettoya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