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paysagiste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mes-modeles.topexemples.fr/devis/paysagiste/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paysagis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