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peinture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mes-modeles.topexemples.fr/devis/peinture/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ein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