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photographe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mes-modeles.topexemples.fr/devis/photographe/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hotograp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