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plaquiste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mes-modeles.topexemples.fr/devis/plaquiste/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laqu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