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Modèle de devis plombier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mes-modeles.topexemples.fr/devis/plombier/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plombi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