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prestation de service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mes-modeles.topexemples.fr/devis/prestation-de-service/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prestation-de-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