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recherche de fuite d'eau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mes-modeles.topexemples.fr/devis/recherche-fuite-eau/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recherche-fuite-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