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rédacteur web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mes-modeles.topexemples.fr/devis/redacteur-web/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redacteur-w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