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Exemple de devis remplacement de chaudière gaz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mes-modeles.topexemples.fr/devis/remplacement-chaudiere-gaz/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remplacement-chaudiere-ga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