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Exemple de devis rénovation de maison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mes-modeles.topexemples.fr/devis/renovation-maison/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renovation-mais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