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Exemple de devis site web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mes-modeles.topexemples.fr/devis/site-web/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site-web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