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Exemple de devis taille de haie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mes-modeles.topexemples.fr/devis/taille-de-haie/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taille-de-ha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