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terrassier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mes-modeles.topexemples.fr/devis/terrassier/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terrassi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