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traducteur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mes-modeles.topexemples.fr/devis/traducteur/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traduct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