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tubage de cheminée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mes-modeles.topexemples.fr/devis/tubage-cheminee/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tubage-chemin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