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vitrier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mes-modeles.topexemples.fr/devis/vitrier/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vitr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