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Modèles de devis gratuits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