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ambulancier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mes-modeles.topexemples.fr/facture/ambulance/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mbul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