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artisan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mes-modeles.topexemples.fr/facture/artisan/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rtis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