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artiste-auteur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mes-modeles.topexemples.fr/facture/artiste-auteur/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rtiste-aut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