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carreleur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mes-modeles.topexemples.fr/facture/carreleur/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carrel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