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carrossier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mes-modeles.topexemples.fr/facture/carrossier/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carrossi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