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charpentier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mes-modeles.topexemples.fr/facture/charpentier/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harpent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