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chauffagiste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mes-modeles.topexemples.fr/facture/chauffagiste/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chauffagis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