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climaticien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mes-modeles.topexemples.fr/facture/climaticien/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limatic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