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comédien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mes-modeles.topexemples.fr/facture/comedien/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omedi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