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couvreur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mes-modeles.topexemples.fr/facture/couvreur/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couvreu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