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cuisiniste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mes-modeles.topexemples.fr/facture/cuisiniste/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cuisinis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