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déménageur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mes-modeles.topexemples.fr/facture/demenagement/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deme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