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dentiste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mes-modeles.topexemples.fr/facture/dentiste/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dent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