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développeur web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mes-modeles.topexemples.fr/facture/developpeur-web/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developpeur-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